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Ерохина Сергея Ивановича,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зарегистрированного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86 № 290525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28.03.2024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4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Ерохина С.И. </w:t>
      </w:r>
      <w:r>
        <w:rPr>
          <w:rFonts w:ascii="Times New Roman" w:eastAsia="Times New Roman" w:hAnsi="Times New Roman" w:cs="Times New Roman"/>
          <w:sz w:val="26"/>
          <w:szCs w:val="26"/>
        </w:rPr>
        <w:t>на отдельном бланке на 20.07.2024;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 290525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Ерохин С.И.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1 ст. 20.20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доставлении (принудительном препровождении) лица в служебное помещение органа внутренних дел от 20.07.2024 и протоколом об административном задержании от 20.07.2024, согласно которым Ерохин С.И. был доставлен в дежурную часть и задержан 20.07.2024 в 22:40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>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Ерохиным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Ерохину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Ерохина Сергея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 с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8rplc-55">
    <w:name w:val="cat-UserDefined grp-28 rplc-55"/>
    <w:basedOn w:val="DefaultParagraphFont"/>
  </w:style>
  <w:style w:type="character" w:customStyle="1" w:styleId="cat-UserDefinedgrp-29rplc-58">
    <w:name w:val="cat-UserDefined grp-2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